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64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/>
        <w:jc w:val="right"/>
        <w:rPr>
          <w:sz w:val="6"/>
          <w:szCs w:val="6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27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left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Гущина Александра Ивановича, </w:t>
      </w:r>
      <w:r>
        <w:rPr>
          <w:rStyle w:val="cat-ExternalSystemDefinedgrp-28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пенсионера,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проживающего по адресу: </w:t>
      </w:r>
      <w:r>
        <w:rPr>
          <w:rStyle w:val="cat-UserDefinedgrp-29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6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5"/>
          <w:szCs w:val="25"/>
        </w:rPr>
        <w:t>. 20.21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26.05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Гущин А.И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находился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возле дома № 39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расположенно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11 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мкр.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ул. Союзной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 Нефтеюганска,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состоянии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алкогольного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опьянения, оскорбляющем человеческое достоинство и общественную нравственность, о чем свидетельствовали: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шаткая походка, </w:t>
      </w:r>
      <w:r>
        <w:rPr>
          <w:rFonts w:ascii="Times New Roman" w:eastAsia="Times New Roman" w:hAnsi="Times New Roman" w:cs="Times New Roman"/>
          <w:sz w:val="25"/>
          <w:szCs w:val="25"/>
        </w:rPr>
        <w:t>неопрятный внешний вид,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верхняя одежда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гряз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координация движений была нарушена, при общении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речь была </w:t>
      </w:r>
      <w:r>
        <w:rPr>
          <w:rFonts w:ascii="Times New Roman" w:eastAsia="Times New Roman" w:hAnsi="Times New Roman" w:cs="Times New Roman"/>
          <w:sz w:val="25"/>
          <w:szCs w:val="25"/>
        </w:rPr>
        <w:t>невнятн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полости рта исходил </w:t>
      </w:r>
      <w:r>
        <w:rPr>
          <w:rFonts w:ascii="Times New Roman" w:eastAsia="Times New Roman" w:hAnsi="Times New Roman" w:cs="Times New Roman"/>
          <w:sz w:val="25"/>
          <w:szCs w:val="25"/>
        </w:rPr>
        <w:t>резкий запах алкоголя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Гущин А.И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признал событие и вину в совершении административного правонарушения, инв</w:t>
      </w:r>
      <w:r>
        <w:rPr>
          <w:rFonts w:ascii="Times New Roman" w:eastAsia="Times New Roman" w:hAnsi="Times New Roman" w:cs="Times New Roman"/>
          <w:sz w:val="25"/>
          <w:szCs w:val="25"/>
        </w:rPr>
        <w:t>алидом 1 и 2 группы не является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Гущина А.И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исследова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письменные материалы дела, считает, что вина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Гущина А.И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0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27.05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Гущин А.И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права, предусмотренные ст. 25.1 КоАП РФ и ст. 51 Конституции РФ </w:t>
      </w:r>
      <w:r>
        <w:rPr>
          <w:rFonts w:ascii="Times New Roman" w:eastAsia="Times New Roman" w:hAnsi="Times New Roman" w:cs="Times New Roman"/>
          <w:sz w:val="25"/>
          <w:szCs w:val="25"/>
        </w:rPr>
        <w:t>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. Из протокола следует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что </w:t>
      </w:r>
      <w:r>
        <w:rPr>
          <w:rFonts w:ascii="Times New Roman" w:eastAsia="Times New Roman" w:hAnsi="Times New Roman" w:cs="Times New Roman"/>
          <w:sz w:val="25"/>
          <w:szCs w:val="25"/>
        </w:rPr>
        <w:t>26.05.2025 в 23:23 Гущин А.И. находился возле дома № 39, расположенного в 11 А мкр. по ул. Союзной г. Нефтеюганска, в состоянии алкогольного опьянения, оскорбляющем человеческое достоинство и общественную нравственность, о чем свидетельствовали: шаткая походка, неопрятный внешний вид, а именно: верхняя одежда в грязи, координация движений была нарушена, при общении речь была невнятной,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актом медицинского освидетельствования на состояние опьянения № </w:t>
      </w:r>
      <w:r>
        <w:rPr>
          <w:rStyle w:val="cat-UserDefinedgrp-32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27.05.2025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у </w:t>
      </w:r>
      <w:r>
        <w:rPr>
          <w:rFonts w:ascii="Times New Roman" w:eastAsia="Times New Roman" w:hAnsi="Times New Roman" w:cs="Times New Roman"/>
          <w:sz w:val="25"/>
          <w:szCs w:val="25"/>
        </w:rPr>
        <w:t>Гущина А.И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состояние опьянения;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ЗКМВ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ППСП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27.05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Гущина А.И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отдельном бланке от </w:t>
      </w:r>
      <w:r>
        <w:rPr>
          <w:rFonts w:ascii="Times New Roman" w:eastAsia="Times New Roman" w:hAnsi="Times New Roman" w:cs="Times New Roman"/>
          <w:sz w:val="25"/>
          <w:szCs w:val="25"/>
        </w:rPr>
        <w:t>27.05.2025</w:t>
      </w:r>
      <w:r>
        <w:rPr>
          <w:rFonts w:ascii="Times New Roman" w:eastAsia="Times New Roman" w:hAnsi="Times New Roman" w:cs="Times New Roman"/>
          <w:sz w:val="25"/>
          <w:szCs w:val="25"/>
        </w:rPr>
        <w:t>о согласии с протоколом, признании вины, которые им подтверждены в судебном заседании;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 объяснения</w:t>
      </w:r>
      <w:r>
        <w:rPr>
          <w:rFonts w:ascii="Times New Roman" w:eastAsia="Times New Roman" w:hAnsi="Times New Roman" w:cs="Times New Roman"/>
          <w:sz w:val="25"/>
          <w:szCs w:val="25"/>
        </w:rPr>
        <w:t>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свидетеля </w:t>
      </w:r>
      <w:r>
        <w:rPr>
          <w:rStyle w:val="cat-UserDefinedgrp-31rplc-37"/>
          <w:rFonts w:ascii="Times New Roman" w:eastAsia="Times New Roman" w:hAnsi="Times New Roman" w:cs="Times New Roman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</w:t>
      </w:r>
      <w:r>
        <w:rPr>
          <w:rFonts w:ascii="Times New Roman" w:eastAsia="Times New Roman" w:hAnsi="Times New Roman" w:cs="Times New Roman"/>
          <w:sz w:val="25"/>
          <w:szCs w:val="25"/>
        </w:rPr>
        <w:t>лицо по учетам СООП.</w:t>
      </w:r>
    </w:p>
    <w:p>
      <w:pPr>
        <w:widowControl w:val="0"/>
        <w:tabs>
          <w:tab w:val="left" w:pos="426"/>
          <w:tab w:val="left" w:pos="567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Имеющиеся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Существенных недостатков, влекущих невозможность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использования в качестве доказательств, материалы дела не содержат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20.21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являются общественный порядок и общественная безопасность.</w:t>
      </w:r>
    </w:p>
    <w:p>
      <w:pPr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5"/>
          <w:szCs w:val="25"/>
        </w:rPr>
        <w:t>оскорбляющем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человеческое достоинство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общественную нравственность, что выражается 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шаткой походке,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нарушенной координации движений, </w:t>
      </w:r>
      <w:r>
        <w:rPr>
          <w:rFonts w:ascii="Times New Roman" w:eastAsia="Times New Roman" w:hAnsi="Times New Roman" w:cs="Times New Roman"/>
          <w:sz w:val="25"/>
          <w:szCs w:val="25"/>
        </w:rPr>
        <w:t>неопрятном внешнем виде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удья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Гущина А.И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ст. 20.21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как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оявление в общественном месте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sz w:val="25"/>
          <w:szCs w:val="25"/>
        </w:rPr>
        <w:t>, обстоятельства содеянного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</w:t>
      </w:r>
      <w:r>
        <w:rPr>
          <w:rFonts w:ascii="Times New Roman" w:eastAsia="Times New Roman" w:hAnsi="Times New Roman" w:cs="Times New Roman"/>
          <w:sz w:val="25"/>
          <w:szCs w:val="25"/>
        </w:rPr>
        <w:t>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находит.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Гущин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А.И</w:t>
      </w:r>
      <w:r>
        <w:rPr>
          <w:rFonts w:ascii="Times New Roman" w:eastAsia="Times New Roman" w:hAnsi="Times New Roman" w:cs="Times New Roman"/>
          <w:sz w:val="25"/>
          <w:szCs w:val="25"/>
        </w:rPr>
        <w:t>., мировой судья назначает ему административное наказание в виде административного штрафа, поскольку данное наказание будет способствовать его исправлению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Руководствуясь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23.1, 29.9, 29.10 Кодекса </w:t>
      </w:r>
      <w:r>
        <w:rPr>
          <w:rFonts w:ascii="Times New Roman" w:eastAsia="Times New Roman" w:hAnsi="Times New Roman" w:cs="Times New Roman"/>
          <w:sz w:val="25"/>
          <w:szCs w:val="25"/>
        </w:rPr>
        <w:t>Российской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Гущина Александра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Ивановича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стративного штрафа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 (</w:t>
      </w:r>
      <w:r>
        <w:rPr>
          <w:rFonts w:ascii="Times New Roman" w:eastAsia="Times New Roman" w:hAnsi="Times New Roman" w:cs="Times New Roman"/>
          <w:sz w:val="25"/>
          <w:szCs w:val="25"/>
        </w:rPr>
        <w:t>пятьсот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40102810245370000007, КБК 69011601203010021140,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0412365400395006492520156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tabs>
          <w:tab w:val="left" w:pos="6270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widowControl w:val="0"/>
        <w:spacing w:before="0" w:after="0"/>
        <w:ind w:left="170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701"/>
        <w:jc w:val="both"/>
        <w:rPr>
          <w:sz w:val="20"/>
          <w:szCs w:val="20"/>
        </w:rPr>
      </w:pPr>
    </w:p>
    <w:p>
      <w:pPr>
        <w:widowControl w:val="0"/>
        <w:spacing w:before="0" w:after="0"/>
        <w:ind w:left="1701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UserDefinedgrp-33rplc-49">
    <w:name w:val="cat-UserDefined grp-33 rplc-49"/>
    <w:basedOn w:val="DefaultParagraphFont"/>
  </w:style>
  <w:style w:type="character" w:customStyle="1" w:styleId="cat-UserDefinedgrp-34rplc-52">
    <w:name w:val="cat-UserDefined grp-34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